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6B46" w14:textId="77777777" w:rsidR="002863CD" w:rsidRPr="002863CD" w:rsidRDefault="002863CD" w:rsidP="002863CD">
      <w:pPr>
        <w:rPr>
          <w:rFonts w:ascii="Futura Lt BT" w:hAnsi="Futura Lt BT"/>
          <w:b/>
          <w:bCs/>
          <w:sz w:val="36"/>
          <w:szCs w:val="36"/>
          <w:lang w:val="fr-FR"/>
        </w:rPr>
      </w:pPr>
      <w:r w:rsidRPr="002863CD">
        <w:rPr>
          <w:rFonts w:ascii="Segoe UI Emoji" w:hAnsi="Segoe UI Emoji" w:cs="Segoe UI Emoji"/>
          <w:b/>
          <w:bCs/>
          <w:sz w:val="36"/>
          <w:szCs w:val="36"/>
          <w:lang w:val="fr-FR"/>
        </w:rPr>
        <w:t>📝</w:t>
      </w:r>
      <w:r w:rsidRPr="002863CD">
        <w:rPr>
          <w:rFonts w:ascii="Futura Lt BT" w:hAnsi="Futura Lt BT"/>
          <w:b/>
          <w:bCs/>
          <w:sz w:val="36"/>
          <w:szCs w:val="36"/>
          <w:lang w:val="fr-FR"/>
        </w:rPr>
        <w:t> Enquête sur la couverture santé</w:t>
      </w:r>
    </w:p>
    <w:p w14:paraId="29AF0FAF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Futura Lt BT" w:hAnsi="Futura Lt BT"/>
          <w:b/>
          <w:bCs/>
          <w:lang w:val="fr-FR"/>
        </w:rPr>
        <w:t>NOM Prénom</w:t>
      </w:r>
      <w:r w:rsidRPr="002863CD">
        <w:rPr>
          <w:rFonts w:ascii="Futura Lt BT" w:hAnsi="Futura Lt BT"/>
          <w:lang w:val="fr-FR"/>
        </w:rPr>
        <w:t> : ___________________________________________</w:t>
      </w:r>
    </w:p>
    <w:p w14:paraId="472E3BE9" w14:textId="77777777" w:rsidR="002863CD" w:rsidRDefault="002863CD" w:rsidP="002863CD">
      <w:pPr>
        <w:spacing w:after="0"/>
        <w:rPr>
          <w:rFonts w:ascii="Futura Lt BT" w:hAnsi="Futura Lt BT"/>
          <w:b/>
          <w:bCs/>
          <w:lang w:val="fr-FR"/>
        </w:rPr>
      </w:pPr>
    </w:p>
    <w:p w14:paraId="6A4B145B" w14:textId="17DE534C" w:rsidR="002863CD" w:rsidRPr="002863CD" w:rsidRDefault="002863CD" w:rsidP="002863CD">
      <w:pPr>
        <w:spacing w:after="0"/>
        <w:rPr>
          <w:rFonts w:ascii="Futura Lt BT" w:hAnsi="Futura Lt BT"/>
          <w:b/>
          <w:bCs/>
          <w:lang w:val="fr-FR"/>
        </w:rPr>
      </w:pPr>
      <w:r w:rsidRPr="002863CD">
        <w:rPr>
          <w:rFonts w:ascii="Futura Lt BT" w:hAnsi="Futura Lt BT"/>
          <w:b/>
          <w:bCs/>
          <w:lang w:val="fr-FR"/>
        </w:rPr>
        <w:t>1. Disposez-vous d’un contrat de santé (mutuelle) labellisé ?</w:t>
      </w:r>
    </w:p>
    <w:p w14:paraId="5D58DA86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/>
          <w:lang w:val="fr-FR"/>
        </w:rPr>
        <w:t xml:space="preserve"> Oui</w:t>
      </w:r>
      <w:r w:rsidRPr="002863CD">
        <w:rPr>
          <w:rFonts w:ascii="Futura Lt BT" w:hAnsi="Futura Lt BT"/>
          <w:lang w:val="fr-FR"/>
        </w:rPr>
        <w:br/>
      </w: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/>
          <w:lang w:val="fr-FR"/>
        </w:rPr>
        <w:t xml:space="preserve"> Non</w:t>
      </w:r>
    </w:p>
    <w:p w14:paraId="34C41D00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Futura Lt BT" w:hAnsi="Futura Lt BT"/>
          <w:i/>
          <w:iCs/>
          <w:lang w:val="fr-FR"/>
        </w:rPr>
        <w:t>Si oui, l’assureur vous met à disposition une attestation de labellisation (transmise par courrier ou disponible sur votre espace personnel). Vous pouvez aussi consulter la liste des contrats et règlements labellisés publiée et tenue à jour sur le site de la Direction Générale des Collectivités Locales (DGCL).</w:t>
      </w:r>
    </w:p>
    <w:p w14:paraId="62994611" w14:textId="71CAA41A" w:rsidR="002863CD" w:rsidRPr="002863CD" w:rsidRDefault="002863CD" w:rsidP="002863CD">
      <w:pPr>
        <w:rPr>
          <w:rFonts w:ascii="Futura Lt BT" w:hAnsi="Futura Lt BT"/>
          <w:color w:val="D9D9D9" w:themeColor="background1" w:themeShade="D9"/>
          <w:lang w:val="fr-FR"/>
        </w:rPr>
      </w:pPr>
      <w:r w:rsidRPr="002863CD">
        <w:rPr>
          <w:rFonts w:ascii="Futura Lt BT" w:hAnsi="Futura Lt BT"/>
          <w:color w:val="D9D9D9" w:themeColor="background1" w:themeShade="D9"/>
          <w:lang w:val="fr-FR"/>
        </w:rPr>
        <w:t>______________________________________________________________________________</w:t>
      </w:r>
    </w:p>
    <w:p w14:paraId="2D21D571" w14:textId="77777777" w:rsidR="002863CD" w:rsidRPr="002863CD" w:rsidRDefault="002863CD" w:rsidP="002863CD">
      <w:pPr>
        <w:rPr>
          <w:rFonts w:ascii="Futura Lt BT" w:hAnsi="Futura Lt BT"/>
          <w:b/>
          <w:bCs/>
          <w:lang w:val="fr-FR"/>
        </w:rPr>
      </w:pPr>
      <w:r w:rsidRPr="002863CD">
        <w:rPr>
          <w:rFonts w:ascii="Futura Lt BT" w:hAnsi="Futura Lt BT"/>
          <w:b/>
          <w:bCs/>
          <w:lang w:val="fr-FR"/>
        </w:rPr>
        <w:t>2. S’agit-il :</w:t>
      </w:r>
    </w:p>
    <w:p w14:paraId="06060CAC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/>
          <w:lang w:val="fr-FR"/>
        </w:rPr>
        <w:t xml:space="preserve"> D’un contrat de santé </w:t>
      </w:r>
      <w:r w:rsidRPr="002863CD">
        <w:rPr>
          <w:rFonts w:ascii="Futura Lt BT" w:hAnsi="Futura Lt BT"/>
          <w:b/>
          <w:bCs/>
          <w:lang w:val="fr-FR"/>
        </w:rPr>
        <w:t>individuel</w:t>
      </w:r>
      <w:r w:rsidRPr="002863CD">
        <w:rPr>
          <w:rFonts w:ascii="Futura Lt BT" w:hAnsi="Futura Lt BT"/>
          <w:lang w:val="fr-FR"/>
        </w:rPr>
        <w:t>, à votre nom</w:t>
      </w:r>
      <w:r w:rsidRPr="002863CD">
        <w:rPr>
          <w:rFonts w:ascii="Futura Lt BT" w:hAnsi="Futura Lt BT"/>
          <w:lang w:val="fr-FR"/>
        </w:rPr>
        <w:br/>
      </w: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/>
          <w:lang w:val="fr-FR"/>
        </w:rPr>
        <w:t xml:space="preserve"> D</w:t>
      </w:r>
      <w:r w:rsidRPr="002863CD">
        <w:rPr>
          <w:rFonts w:ascii="Futura Lt BT" w:hAnsi="Futura Lt BT" w:cs="Futura Lt BT"/>
          <w:lang w:val="fr-FR"/>
        </w:rPr>
        <w:t>’</w:t>
      </w:r>
      <w:r w:rsidRPr="002863CD">
        <w:rPr>
          <w:rFonts w:ascii="Futura Lt BT" w:hAnsi="Futura Lt BT"/>
          <w:lang w:val="fr-FR"/>
        </w:rPr>
        <w:t>un contrat de sant</w:t>
      </w:r>
      <w:r w:rsidRPr="002863CD">
        <w:rPr>
          <w:rFonts w:ascii="Futura Lt BT" w:hAnsi="Futura Lt BT" w:cs="Futura Lt BT"/>
          <w:lang w:val="fr-FR"/>
        </w:rPr>
        <w:t>é </w:t>
      </w:r>
      <w:r w:rsidRPr="002863CD">
        <w:rPr>
          <w:rFonts w:ascii="Futura Lt BT" w:hAnsi="Futura Lt BT"/>
          <w:b/>
          <w:bCs/>
          <w:lang w:val="fr-FR"/>
        </w:rPr>
        <w:t>d’entreprise de votre conjoint(e)</w:t>
      </w:r>
      <w:r w:rsidRPr="002863CD">
        <w:rPr>
          <w:rFonts w:ascii="Futura Lt BT" w:hAnsi="Futura Lt BT"/>
          <w:lang w:val="fr-FR"/>
        </w:rPr>
        <w:t> auquel vous êtes rattaché(e)</w:t>
      </w:r>
      <w:r w:rsidRPr="002863CD">
        <w:rPr>
          <w:rFonts w:ascii="Futura Lt BT" w:hAnsi="Futura Lt BT"/>
          <w:lang w:val="fr-FR"/>
        </w:rPr>
        <w:br/>
      </w: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 w:cs="Futura Lt BT"/>
          <w:lang w:val="fr-FR"/>
        </w:rPr>
        <w:t> </w:t>
      </w:r>
      <w:r w:rsidRPr="002863CD">
        <w:rPr>
          <w:rFonts w:ascii="Futura Lt BT" w:hAnsi="Futura Lt BT"/>
          <w:b/>
          <w:bCs/>
          <w:lang w:val="fr-FR"/>
        </w:rPr>
        <w:t>Autre</w:t>
      </w:r>
      <w:r w:rsidRPr="002863CD">
        <w:rPr>
          <w:rFonts w:ascii="Futura Lt BT" w:hAnsi="Futura Lt BT"/>
          <w:lang w:val="fr-FR"/>
        </w:rPr>
        <w:t> (complémentaire santé solidaire, etc.)</w:t>
      </w:r>
    </w:p>
    <w:p w14:paraId="3120D3F0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Futura Lt BT" w:hAnsi="Futura Lt BT"/>
          <w:b/>
          <w:bCs/>
          <w:lang w:val="fr-FR"/>
        </w:rPr>
        <w:t>Si autre, précisez</w:t>
      </w:r>
      <w:r w:rsidRPr="002863CD">
        <w:rPr>
          <w:rFonts w:ascii="Futura Lt BT" w:hAnsi="Futura Lt BT"/>
          <w:lang w:val="fr-FR"/>
        </w:rPr>
        <w:t> :</w:t>
      </w:r>
    </w:p>
    <w:p w14:paraId="75AFFDF9" w14:textId="7B9AA5DA" w:rsidR="002863CD" w:rsidRPr="002863CD" w:rsidRDefault="002863CD" w:rsidP="002863CD">
      <w:pPr>
        <w:rPr>
          <w:rFonts w:ascii="Futura Lt BT" w:hAnsi="Futura Lt BT"/>
          <w:color w:val="D9D9D9" w:themeColor="background1" w:themeShade="D9"/>
          <w:lang w:val="fr-FR"/>
        </w:rPr>
      </w:pPr>
      <w:r w:rsidRPr="002863CD">
        <w:rPr>
          <w:rFonts w:ascii="Futura Lt BT" w:hAnsi="Futura Lt BT"/>
          <w:color w:val="D9D9D9" w:themeColor="background1" w:themeShade="D9"/>
          <w:lang w:val="fr-FR"/>
        </w:rPr>
        <w:t>______________________________________________________________________________</w:t>
      </w:r>
    </w:p>
    <w:p w14:paraId="7BAF23ED" w14:textId="77777777" w:rsidR="002863CD" w:rsidRPr="002863CD" w:rsidRDefault="002863CD" w:rsidP="002863CD">
      <w:pPr>
        <w:rPr>
          <w:rFonts w:ascii="Futura Lt BT" w:hAnsi="Futura Lt BT"/>
          <w:b/>
          <w:bCs/>
          <w:lang w:val="fr-FR"/>
        </w:rPr>
      </w:pPr>
      <w:r w:rsidRPr="002863CD">
        <w:rPr>
          <w:rFonts w:ascii="Futura Lt BT" w:hAnsi="Futura Lt BT"/>
          <w:b/>
          <w:bCs/>
          <w:lang w:val="fr-FR"/>
        </w:rPr>
        <w:t>3. Quel est le coût mensuel de votre contrat de santé (pour vous uniquement, hors autres membres de la famille) ?</w:t>
      </w:r>
    </w:p>
    <w:p w14:paraId="09023FA6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Segoe UI Emoji" w:hAnsi="Segoe UI Emoji" w:cs="Segoe UI Emoji"/>
          <w:lang w:val="fr-FR"/>
        </w:rPr>
        <w:t>💶</w:t>
      </w:r>
      <w:r w:rsidRPr="002863CD">
        <w:rPr>
          <w:rFonts w:ascii="Futura Lt BT" w:hAnsi="Futura Lt BT"/>
          <w:lang w:val="fr-FR"/>
        </w:rPr>
        <w:t xml:space="preserve"> Montant : __________ € / mois</w:t>
      </w:r>
    </w:p>
    <w:p w14:paraId="2D98819D" w14:textId="77777777" w:rsidR="002863CD" w:rsidRPr="002863CD" w:rsidRDefault="002863CD" w:rsidP="002863CD">
      <w:pPr>
        <w:rPr>
          <w:rFonts w:ascii="Futura Lt BT" w:hAnsi="Futura Lt BT"/>
          <w:color w:val="D9D9D9" w:themeColor="background1" w:themeShade="D9"/>
          <w:lang w:val="fr-FR"/>
        </w:rPr>
      </w:pPr>
      <w:r w:rsidRPr="002863CD">
        <w:rPr>
          <w:rFonts w:ascii="Futura Lt BT" w:hAnsi="Futura Lt BT"/>
          <w:color w:val="D9D9D9" w:themeColor="background1" w:themeShade="D9"/>
          <w:lang w:val="fr-FR"/>
        </w:rPr>
        <w:t>______________________________________________________________________________</w:t>
      </w:r>
    </w:p>
    <w:p w14:paraId="49C6D2DC" w14:textId="77777777" w:rsidR="002863CD" w:rsidRPr="002863CD" w:rsidRDefault="002863CD" w:rsidP="002863CD">
      <w:pPr>
        <w:rPr>
          <w:rFonts w:ascii="Futura Lt BT" w:hAnsi="Futura Lt BT"/>
          <w:b/>
          <w:bCs/>
          <w:lang w:val="fr-FR"/>
        </w:rPr>
      </w:pPr>
      <w:r w:rsidRPr="002863CD">
        <w:rPr>
          <w:rFonts w:ascii="Futura Lt BT" w:hAnsi="Futura Lt BT"/>
          <w:b/>
          <w:bCs/>
          <w:lang w:val="fr-FR"/>
        </w:rPr>
        <w:t>4. Seriez-vous intéressé(e) par un contrat de santé collectif avec un seul opérateur dans le cadre d’une convention de participation ?</w:t>
      </w:r>
    </w:p>
    <w:p w14:paraId="6B9421C1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/>
          <w:lang w:val="fr-FR"/>
        </w:rPr>
        <w:t xml:space="preserve"> Oui</w:t>
      </w:r>
      <w:r w:rsidRPr="002863CD">
        <w:rPr>
          <w:rFonts w:ascii="Futura Lt BT" w:hAnsi="Futura Lt BT"/>
          <w:lang w:val="fr-FR"/>
        </w:rPr>
        <w:br/>
      </w:r>
      <w:r w:rsidRPr="002863CD">
        <w:rPr>
          <w:rFonts w:ascii="Segoe UI Symbol" w:hAnsi="Segoe UI Symbol" w:cs="Segoe UI Symbol"/>
          <w:lang w:val="fr-FR"/>
        </w:rPr>
        <w:t>☐</w:t>
      </w:r>
      <w:r w:rsidRPr="002863CD">
        <w:rPr>
          <w:rFonts w:ascii="Futura Lt BT" w:hAnsi="Futura Lt BT"/>
          <w:lang w:val="fr-FR"/>
        </w:rPr>
        <w:t xml:space="preserve"> Non</w:t>
      </w:r>
    </w:p>
    <w:p w14:paraId="2CDFCF2B" w14:textId="77777777" w:rsidR="002863CD" w:rsidRPr="002863CD" w:rsidRDefault="002863CD" w:rsidP="002863CD">
      <w:pPr>
        <w:rPr>
          <w:rFonts w:ascii="Futura Lt BT" w:hAnsi="Futura Lt BT"/>
          <w:lang w:val="fr-FR"/>
        </w:rPr>
      </w:pPr>
      <w:r w:rsidRPr="002863CD">
        <w:rPr>
          <w:rFonts w:ascii="Futura Lt BT" w:hAnsi="Futura Lt BT"/>
          <w:i/>
          <w:iCs/>
          <w:lang w:val="fr-FR"/>
        </w:rPr>
        <w:t>Si non, à compter de la mise en place du contrat de santé collectif, vous conserverez votre mutuelle labellisée mais vous ne percevrez plus la participation employeur de 15 euros.</w:t>
      </w:r>
    </w:p>
    <w:p w14:paraId="411D631D" w14:textId="77777777" w:rsidR="00FE79B3" w:rsidRPr="002863CD" w:rsidRDefault="00FE79B3">
      <w:pPr>
        <w:rPr>
          <w:rFonts w:ascii="Futura Lt BT" w:hAnsi="Futura Lt BT"/>
        </w:rPr>
      </w:pPr>
    </w:p>
    <w:sectPr w:rsidR="00FE79B3" w:rsidRPr="002863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150910">
    <w:abstractNumId w:val="8"/>
  </w:num>
  <w:num w:numId="2" w16cid:durableId="1613903086">
    <w:abstractNumId w:val="6"/>
  </w:num>
  <w:num w:numId="3" w16cid:durableId="642612998">
    <w:abstractNumId w:val="5"/>
  </w:num>
  <w:num w:numId="4" w16cid:durableId="615211606">
    <w:abstractNumId w:val="4"/>
  </w:num>
  <w:num w:numId="5" w16cid:durableId="519510074">
    <w:abstractNumId w:val="7"/>
  </w:num>
  <w:num w:numId="6" w16cid:durableId="126361991">
    <w:abstractNumId w:val="3"/>
  </w:num>
  <w:num w:numId="7" w16cid:durableId="1339038821">
    <w:abstractNumId w:val="2"/>
  </w:num>
  <w:num w:numId="8" w16cid:durableId="300116681">
    <w:abstractNumId w:val="1"/>
  </w:num>
  <w:num w:numId="9" w16cid:durableId="13510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3CD"/>
    <w:rsid w:val="0029639D"/>
    <w:rsid w:val="00326F90"/>
    <w:rsid w:val="00AA1D8D"/>
    <w:rsid w:val="00B47730"/>
    <w:rsid w:val="00C470C0"/>
    <w:rsid w:val="00CB0664"/>
    <w:rsid w:val="00FC693F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0D75B"/>
  <w14:defaultImageDpi w14:val="300"/>
  <w15:docId w15:val="{A6672BE7-1971-4F34-821E-3A4953D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Emilie VANNIER - CDG - Maison des Communes de la Vendée</cp:lastModifiedBy>
  <cp:revision>2</cp:revision>
  <dcterms:created xsi:type="dcterms:W3CDTF">2025-07-25T08:01:00Z</dcterms:created>
  <dcterms:modified xsi:type="dcterms:W3CDTF">2025-07-25T08:01:00Z</dcterms:modified>
  <cp:category/>
</cp:coreProperties>
</file>